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 and Officer Mike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thorn    </w:t>
      </w:r>
      <w:r>
        <w:t xml:space="preserve">   story    </w:t>
      </w:r>
      <w:r>
        <w:t xml:space="preserve">   dark    </w:t>
      </w:r>
      <w:r>
        <w:t xml:space="preserve">   market    </w:t>
      </w:r>
      <w:r>
        <w:t xml:space="preserve">   barking    </w:t>
      </w:r>
      <w:r>
        <w:t xml:space="preserve">   restore    </w:t>
      </w:r>
      <w:r>
        <w:t xml:space="preserve">   February    </w:t>
      </w:r>
      <w:r>
        <w:t xml:space="preserve">   partner    </w:t>
      </w:r>
      <w:r>
        <w:t xml:space="preserve">   fortune    </w:t>
      </w:r>
      <w:r>
        <w:t xml:space="preserve">   mark    </w:t>
      </w:r>
      <w:r>
        <w:t xml:space="preserve">   north    </w:t>
      </w:r>
      <w:r>
        <w:t xml:space="preserve">   stork    </w:t>
      </w:r>
      <w:r>
        <w:t xml:space="preserve">   horse    </w:t>
      </w:r>
      <w:r>
        <w:t xml:space="preserve">   forest    </w:t>
      </w:r>
      <w:r>
        <w:t xml:space="preserve">   chore    </w:t>
      </w:r>
      <w:r>
        <w:t xml:space="preserve">   artist    </w:t>
      </w:r>
      <w:r>
        <w:t xml:space="preserve">   acorn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 and Officer Mike</dc:title>
  <dcterms:created xsi:type="dcterms:W3CDTF">2021-10-11T00:41:30Z</dcterms:created>
  <dcterms:modified xsi:type="dcterms:W3CDTF">2021-10-11T00:41:30Z</dcterms:modified>
</cp:coreProperties>
</file>