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 and Officer Mike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patrol in an area when they go through it with the purpose of guarding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think someone cannot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what you are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something smells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someplace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saying words that cannot be understood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wanders travels without planning where he or she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show how it works or how it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good at what you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long, high cry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 and Officer Mike</dc:title>
  <dcterms:created xsi:type="dcterms:W3CDTF">2021-10-11T00:40:55Z</dcterms:created>
  <dcterms:modified xsi:type="dcterms:W3CDTF">2021-10-11T00:40:55Z</dcterms:modified>
</cp:coreProperties>
</file>