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 and Officer Mike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the skill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know everything about a topic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shake or tremble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 to do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focus and listen carefully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bite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resting in a flat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able to do many different things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people who work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of time a worker does his or her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through an area or guard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 and Officer Mike Vocabulary</dc:title>
  <dcterms:created xsi:type="dcterms:W3CDTF">2021-10-11T00:42:13Z</dcterms:created>
  <dcterms:modified xsi:type="dcterms:W3CDTF">2021-10-11T00:42:13Z</dcterms:modified>
</cp:coreProperties>
</file>