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Cell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formed during the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step in cell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product of cell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carbon dioxide is produced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organelle is cell respiration occurring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electron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etc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glycolysis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Cell Respiration</dc:title>
  <dcterms:created xsi:type="dcterms:W3CDTF">2021-10-11T00:41:48Z</dcterms:created>
  <dcterms:modified xsi:type="dcterms:W3CDTF">2021-10-11T00:41:48Z</dcterms:modified>
</cp:coreProperties>
</file>