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Aerobic Dive Limit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aerobic dive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oxygen stores are affected by activity level and exposure to diving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rapid decrease in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oxygen stores are function of _____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ADL defines aerobic diving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redistribution of blood to vital tissues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respiration without use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rapid increase in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dive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diving _____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two possible products of anaerobic respiration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Aerobic Dive Limit</dc:title>
  <dcterms:created xsi:type="dcterms:W3CDTF">2021-10-11T00:41:23Z</dcterms:created>
  <dcterms:modified xsi:type="dcterms:W3CDTF">2021-10-11T00:41:23Z</dcterms:modified>
</cp:coreProperties>
</file>