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Aerobic Energy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source which gives us the most energy when oxidised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food source do we breakdown in the aerobic energy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seconds does the aerobic system last for (minimum)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energy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causes the aerobic system to fatigue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byproduct of the aerobic energy system is  ________   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byproduct of the aerobic energy system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Rate of aerobic energy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energy system gives us the most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energy system do we use first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Aerobic Energy System</dc:title>
  <dcterms:created xsi:type="dcterms:W3CDTF">2021-10-11T00:42:11Z</dcterms:created>
  <dcterms:modified xsi:type="dcterms:W3CDTF">2021-10-11T00:42:11Z</dcterms:modified>
</cp:coreProperties>
</file>