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Fitness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breathing scale    </w:t>
      </w:r>
      <w:r>
        <w:t xml:space="preserve">   rest    </w:t>
      </w:r>
      <w:r>
        <w:t xml:space="preserve">   pedometer    </w:t>
      </w:r>
      <w:r>
        <w:t xml:space="preserve">   injuries    </w:t>
      </w:r>
      <w:r>
        <w:t xml:space="preserve">   cross training    </w:t>
      </w:r>
      <w:r>
        <w:t xml:space="preserve">   frequency    </w:t>
      </w:r>
      <w:r>
        <w:t xml:space="preserve">   lactate    </w:t>
      </w:r>
      <w:r>
        <w:t xml:space="preserve">   heart rate    </w:t>
      </w:r>
      <w:r>
        <w:t xml:space="preserve">   intensity    </w:t>
      </w:r>
      <w:r>
        <w:t xml:space="preserve">   miles    </w:t>
      </w:r>
      <w:r>
        <w:t xml:space="preserve">   calories    </w:t>
      </w:r>
      <w:r>
        <w:t xml:space="preserve">   run    </w:t>
      </w:r>
      <w:r>
        <w:t xml:space="preserve">   jog    </w:t>
      </w:r>
      <w:r>
        <w:t xml:space="preserve">   walk    </w:t>
      </w:r>
      <w:r>
        <w:t xml:space="preserve">   exercise    </w:t>
      </w:r>
      <w:r>
        <w:t xml:space="preserve">   swimming    </w:t>
      </w:r>
      <w:r>
        <w:t xml:space="preserve">   fitness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Fitness Training </dc:title>
  <dcterms:created xsi:type="dcterms:W3CDTF">2021-10-11T00:40:36Z</dcterms:created>
  <dcterms:modified xsi:type="dcterms:W3CDTF">2021-10-11T00:40:36Z</dcterms:modified>
</cp:coreProperties>
</file>