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Aerobic Gram Positive Bacilli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accidental hosts of this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genus is  distinguished by its ability to form endospores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Bacillus anthracis causes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Pulmonary anthrax develops in how many stages?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only reservoir for Corynebacterium diptheriae?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Anthrax can be used as a ____________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Listeria monocytogenes is the leading fatal _____________ disease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form of anthrax has a mortality rate of around 100%?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species produces the antibiotic bacitracin?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who discovered that Bacillus anthracis was the first bacterium conclusively demonstrated  to cause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form of anthrax?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Bacillus cereus is what type of anaerobe?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species produces a natural extract used as an insecticide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by the organisms and responsible for the pathogenic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deadly form of anthrax in humans?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Gram Positive Bacilli</dc:title>
  <dcterms:created xsi:type="dcterms:W3CDTF">2021-10-11T00:41:06Z</dcterms:created>
  <dcterms:modified xsi:type="dcterms:W3CDTF">2021-10-11T00:41:06Z</dcterms:modified>
</cp:coreProperties>
</file>