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Aerobic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from respiration allows muscles to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respiration uses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Respiration rate does this when exercising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Oxygen absorbed here enters the bloodstream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Delivers the glucose and oxygen to body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Inside the cell, where respiration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are responsible for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break down foods into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produced/released by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products of aerobic respiration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Aerobic Respiration</dc:title>
  <dcterms:created xsi:type="dcterms:W3CDTF">2021-10-11T00:41:46Z</dcterms:created>
  <dcterms:modified xsi:type="dcterms:W3CDTF">2021-10-11T00:41:46Z</dcterms:modified>
</cp:coreProperties>
</file>