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Aerobic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increase the surface area in the small intestine to allow lots of diffusion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the movement of oxygen into the blood from the alveoli and carbon dioxide in the reverse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joins with this to be transported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in the body gets glucose from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Microvilli and alveoli have this to allow fast and easy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reactant of aerobic respiration we get from our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waste product of aerobic respiration that we breathe out and plants will use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Glucose and carbon dioxide dissolves in this to be transported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site of 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Aerobic respiration releases this and the body needs it for growth, to move and to make large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can contract using energy released in aerobic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Respiration</dc:title>
  <dcterms:created xsi:type="dcterms:W3CDTF">2021-10-11T00:40:34Z</dcterms:created>
  <dcterms:modified xsi:type="dcterms:W3CDTF">2021-10-11T00:40:34Z</dcterms:modified>
</cp:coreProperties>
</file>