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stage of Aerobic Respiration occurs in the cytoplasm?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Aerobic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location where Aerobic Respiration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assignment is about what type of respiration?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breaks down during Aerobic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"powerhouse" of the cell. One of the locations where Aerobic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Glycolysis, a 6-carbon glucose molecule is converted into two 3-carbon molecules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stages of Aerobic Respiration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energy that is created through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Aerobic Respiration is a method used to generate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Respiration</dc:title>
  <dcterms:created xsi:type="dcterms:W3CDTF">2021-10-11T00:40:39Z</dcterms:created>
  <dcterms:modified xsi:type="dcterms:W3CDTF">2021-10-11T00:40:39Z</dcterms:modified>
</cp:coreProperties>
</file>