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physical    </w:t>
      </w:r>
      <w:r>
        <w:t xml:space="preserve">   adenosinetriphosphate    </w:t>
      </w:r>
      <w:r>
        <w:t xml:space="preserve">   ATP    </w:t>
      </w:r>
      <w:r>
        <w:t xml:space="preserve">   water    </w:t>
      </w:r>
      <w:r>
        <w:t xml:space="preserve">   Carbon dioxide    </w:t>
      </w:r>
      <w:r>
        <w:t xml:space="preserve">   Growth    </w:t>
      </w:r>
      <w:r>
        <w:t xml:space="preserve">   Movement    </w:t>
      </w:r>
      <w:r>
        <w:t xml:space="preserve">   Energy    </w:t>
      </w:r>
      <w:r>
        <w:t xml:space="preserve">   Warmth    </w:t>
      </w:r>
      <w:r>
        <w:t xml:space="preserve">   Aerobic    </w:t>
      </w:r>
      <w:r>
        <w:t xml:space="preserve">   Respiration    </w:t>
      </w:r>
      <w:r>
        <w:t xml:space="preserve">   Carbohydrate    </w:t>
      </w:r>
      <w:r>
        <w:t xml:space="preserve">   Glucose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Respiration</dc:title>
  <dcterms:created xsi:type="dcterms:W3CDTF">2021-10-11T00:41:20Z</dcterms:created>
  <dcterms:modified xsi:type="dcterms:W3CDTF">2021-10-11T00:41:20Z</dcterms:modified>
</cp:coreProperties>
</file>