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Systems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adipose tissue    </w:t>
      </w:r>
      <w:r>
        <w:t xml:space="preserve">   aerobic    </w:t>
      </w:r>
      <w:r>
        <w:t xml:space="preserve">   anaerobic    </w:t>
      </w:r>
      <w:r>
        <w:t xml:space="preserve">   ATP    </w:t>
      </w:r>
      <w:r>
        <w:t xml:space="preserve">   energy sources    </w:t>
      </w:r>
      <w:r>
        <w:t xml:space="preserve">   fats    </w:t>
      </w:r>
      <w:r>
        <w:t xml:space="preserve">   glucose    </w:t>
      </w:r>
      <w:r>
        <w:t xml:space="preserve">   glycogen    </w:t>
      </w:r>
      <w:r>
        <w:t xml:space="preserve">   glycolysis    </w:t>
      </w:r>
      <w:r>
        <w:t xml:space="preserve">   lactic acid    </w:t>
      </w:r>
      <w:r>
        <w:t xml:space="preserve">   mitochondria    </w:t>
      </w:r>
      <w:r>
        <w:t xml:space="preserve">   pyruvic acid    </w:t>
      </w:r>
      <w:r>
        <w:t xml:space="preserve">   resynthesise    </w:t>
      </w:r>
      <w:r>
        <w:t xml:space="preserve">   triglycerides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Systems Wordsearch</dc:title>
  <dcterms:created xsi:type="dcterms:W3CDTF">2021-10-11T00:40:59Z</dcterms:created>
  <dcterms:modified xsi:type="dcterms:W3CDTF">2021-10-11T00:40:59Z</dcterms:modified>
</cp:coreProperties>
</file>