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Aerobic and Anaerobic Exercise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Waste Product from anaerobic exercise.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Temporary oxygen shortage in the body due to strenuous exercise.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Undertaken after exercise to speed up recovery.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Exercise without oxygen.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rubbing and kneading of muscles and joints with the hands.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Involuntary contraction of a muscle.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broken down in both types of respiration?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Feelings of sickness during/after exercise.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Exercise in the presence of oxygen.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Immersion in cold water to speed up recovery.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pain /stiffness felt in the days following strenuous exercise.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Replacing lost water, minerals and carbohydrates after exercise.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Increased Rate of oxygen intake following strenuous exercise.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Aerobic and Anaerobic Exercise</dc:title>
  <dcterms:created xsi:type="dcterms:W3CDTF">2021-11-24T03:30:48Z</dcterms:created>
  <dcterms:modified xsi:type="dcterms:W3CDTF">2021-11-24T03:30:48Z</dcterms:modified>
</cp:coreProperties>
</file>