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and Anaerobic Respiratory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exercise, working muscles need more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EPOC is also known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Rowing is a sporting example of which respiration?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energy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air we take in, is called our breathing...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Aerobic exercise requires oxygen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sporting example, starting with 's', for aerobic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Anaerobic respiratory produces energy and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EPOC is a result of what type of respiration?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of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Aerobic exercise consists of exercising for ______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athletic event, starting with 'j', is a sporting example of anaerobic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 supplies oxygen to the working muscles during aerobic exercise?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Respiration is the release of energy from glucose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Anaerobic respiratory consists of what type of intensity?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and Anaerobic Respiratory </dc:title>
  <dcterms:created xsi:type="dcterms:W3CDTF">2021-10-11T00:41:41Z</dcterms:created>
  <dcterms:modified xsi:type="dcterms:W3CDTF">2021-10-11T00:41:41Z</dcterms:modified>
</cp:coreProperties>
</file>