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Aerobic and Anaerobic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Waste product of aerobic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hard you are exercising.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60%-80% of maximum heart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aerobic and anaerobic respiration take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220-age.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Waste product of anaerobic respiration.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80%-90% of maximum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Waste product of aerobic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Stored in the muscles, when broken down creates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break down glucose in aerobic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Heart Rate before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you have been exercising.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Aerobic and Anaerobic</dc:title>
  <dcterms:created xsi:type="dcterms:W3CDTF">2021-10-11T00:41:18Z</dcterms:created>
  <dcterms:modified xsi:type="dcterms:W3CDTF">2021-10-11T00:41:18Z</dcterms:modified>
</cp:coreProperties>
</file>