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and anaerobic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sugar which is an important energy source in living organisms and is a component of many carbohydrates.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energy WITHOUT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waste product produced during anaerobic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returning to a normal state of health, mind,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waste gas that is produced when carbon is combined with oxygen as part of the body's energy-making processes.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Windpipe?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takes place in living cells which releases energy from food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inhaling and exhaling.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oxygen shortage in the body tissues arising from exercise.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energy WITH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and anaerobic Respiration</dc:title>
  <dcterms:created xsi:type="dcterms:W3CDTF">2021-10-11T00:41:32Z</dcterms:created>
  <dcterms:modified xsi:type="dcterms:W3CDTF">2021-10-11T00:41:32Z</dcterms:modified>
</cp:coreProperties>
</file>