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Aerobics &amp; Body Conditioning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 of the amount of times the heart beats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time the heart beats during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action in which the muscle lengthens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 action by which tension is created without lengthening or shortening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training that involves body conditioning within a series of prescribed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times a particular exercise is performed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Swedish word that means a training method in which pace is variable and the last runner in line sprints to the front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acronym for Frequency, Intensity, Time, and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component of fitness that measures the amount of fat to lean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capacity of a muscle to withstand repeated contractions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training method by which an athlete will vary speed and intensity of an exercise to affect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exercise that raises heart rate quickly and is difficult to sustain for longer than a few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training by which resistance (in the form of weights, bands, tubes, or body weight) is used to build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220-your age is how to calculate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level of exercise intensity at which lactic acid builds up in the muscle tissue faster than it can be cleared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circulatory system of the heart, lungs, and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of the heart and lungs to sustain aerobic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oxygen, such as high-intensity interval training (HIIT)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unsafe training method that ignores rest and varaibility and results in illness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source of enegy stored as glucose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clinical measure of body fat based on height and weight in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component of fitness that measure the suppleness/elasticity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Exercise that uses oxygen and strengthens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muscle action in which the muscle shortens or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maximum ventilatory capacity that can be positively affected by aerobic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Aerobics &amp; Body Conditioning Vocabulary</dc:title>
  <dcterms:created xsi:type="dcterms:W3CDTF">2021-10-11T00:40:32Z</dcterms:created>
  <dcterms:modified xsi:type="dcterms:W3CDTF">2021-10-11T00:40:32Z</dcterms:modified>
</cp:coreProperties>
</file>