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Aerobics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INTENSITY    </w:t>
      </w:r>
      <w:r>
        <w:t xml:space="preserve">   POWER    </w:t>
      </w:r>
      <w:r>
        <w:t xml:space="preserve">   WEIGHT TRAINING    </w:t>
      </w:r>
      <w:r>
        <w:t xml:space="preserve">   WARMUP    </w:t>
      </w:r>
      <w:r>
        <w:t xml:space="preserve">   TRAINING    </w:t>
      </w:r>
      <w:r>
        <w:t xml:space="preserve">   SPEED    </w:t>
      </w:r>
      <w:r>
        <w:t xml:space="preserve">   RESISTANCE    </w:t>
      </w:r>
      <w:r>
        <w:t xml:space="preserve">   FITT PRINCIPAL    </w:t>
      </w:r>
      <w:r>
        <w:t xml:space="preserve">   FLEXIBILITY    </w:t>
      </w:r>
      <w:r>
        <w:t xml:space="preserve">   STRENGTH    </w:t>
      </w:r>
      <w:r>
        <w:t xml:space="preserve">   ENDURANCE    </w:t>
      </w:r>
      <w:r>
        <w:t xml:space="preserve">   COORDINATION    </w:t>
      </w:r>
      <w:r>
        <w:t xml:space="preserve">   BODY COMPOSITION    </w:t>
      </w:r>
      <w:r>
        <w:t xml:space="preserve">   BALANCE    </w:t>
      </w:r>
      <w:r>
        <w:t xml:space="preserve">   AEROBIC ACTIVITY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Aerobics Vocabulary</dc:title>
  <dcterms:created xsi:type="dcterms:W3CDTF">2021-10-11T00:41:55Z</dcterms:created>
  <dcterms:modified xsi:type="dcterms:W3CDTF">2021-10-11T00:41:55Z</dcterms:modified>
</cp:coreProperties>
</file>