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centreoflift    </w:t>
      </w:r>
      <w:r>
        <w:t xml:space="preserve">   vertical    </w:t>
      </w:r>
      <w:r>
        <w:t xml:space="preserve">   body    </w:t>
      </w:r>
      <w:r>
        <w:t xml:space="preserve">   tail    </w:t>
      </w:r>
      <w:r>
        <w:t xml:space="preserve">   nose    </w:t>
      </w:r>
      <w:r>
        <w:t xml:space="preserve">   design    </w:t>
      </w:r>
      <w:r>
        <w:t xml:space="preserve">   light    </w:t>
      </w:r>
      <w:r>
        <w:t xml:space="preserve">   forward    </w:t>
      </w:r>
      <w:r>
        <w:t xml:space="preserve">   data    </w:t>
      </w:r>
      <w:r>
        <w:t xml:space="preserve">   slowgentleflight    </w:t>
      </w:r>
      <w:r>
        <w:t xml:space="preserve">   fliers    </w:t>
      </w:r>
      <w:r>
        <w:t xml:space="preserve">   extrathrust    </w:t>
      </w:r>
      <w:r>
        <w:t xml:space="preserve">   centreofgravity    </w:t>
      </w:r>
      <w:r>
        <w:t xml:space="preserve">   balance    </w:t>
      </w:r>
      <w:r>
        <w:t xml:space="preserve">   curved    </w:t>
      </w:r>
      <w:r>
        <w:t xml:space="preserve">   wings    </w:t>
      </w:r>
      <w:r>
        <w:t xml:space="preserve">   friction    </w:t>
      </w:r>
      <w:r>
        <w:t xml:space="preserve">   pushingdown    </w:t>
      </w:r>
      <w:r>
        <w:t xml:space="preserve">   pushingup    </w:t>
      </w:r>
      <w:r>
        <w:t xml:space="preserve">   wing    </w:t>
      </w:r>
      <w:r>
        <w:t xml:space="preserve">   motion    </w:t>
      </w:r>
      <w:r>
        <w:t xml:space="preserve">   altitude    </w:t>
      </w:r>
      <w:r>
        <w:t xml:space="preserve">   giders    </w:t>
      </w:r>
      <w:r>
        <w:t xml:space="preserve">   movement launch    </w:t>
      </w:r>
      <w:r>
        <w:t xml:space="preserve">   lift flight    </w:t>
      </w:r>
      <w:r>
        <w:t xml:space="preserve">   thrust    </w:t>
      </w:r>
      <w:r>
        <w:t xml:space="preserve">   pull    </w:t>
      </w:r>
      <w:r>
        <w:t xml:space="preserve">   weight    </w:t>
      </w:r>
      <w:r>
        <w:t xml:space="preserve">   force    </w:t>
      </w:r>
      <w:r>
        <w:t xml:space="preserve">   gravity    </w:t>
      </w:r>
      <w:r>
        <w:t xml:space="preserve">   drag    </w:t>
      </w:r>
      <w:r>
        <w:t xml:space="preserve">   distance    </w:t>
      </w:r>
      <w:r>
        <w:t xml:space="preserve">   air    </w:t>
      </w:r>
      <w:r>
        <w:t xml:space="preserve">   aerodynamics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Aerodynamics</dc:title>
  <dcterms:created xsi:type="dcterms:W3CDTF">2021-10-11T00:41:36Z</dcterms:created>
  <dcterms:modified xsi:type="dcterms:W3CDTF">2021-10-11T00:41:36Z</dcterms:modified>
</cp:coreProperties>
</file>