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Swept    </w:t>
      </w:r>
      <w:r>
        <w:t xml:space="preserve">   Delta    </w:t>
      </w:r>
      <w:r>
        <w:t xml:space="preserve">   BoundaryLayer    </w:t>
      </w:r>
      <w:r>
        <w:t xml:space="preserve">   Velocity    </w:t>
      </w:r>
      <w:r>
        <w:t xml:space="preserve">   Pressure    </w:t>
      </w:r>
      <w:r>
        <w:t xml:space="preserve">   Aerodynamics    </w:t>
      </w:r>
      <w:r>
        <w:t xml:space="preserve">   Air    </w:t>
      </w:r>
      <w:r>
        <w:t xml:space="preserve">   Aircraft    </w:t>
      </w:r>
      <w:r>
        <w:t xml:space="preserve">   Streamline    </w:t>
      </w:r>
      <w:r>
        <w:t xml:space="preserve">   Drag    </w:t>
      </w:r>
      <w:r>
        <w:t xml:space="preserve">   Weight    </w:t>
      </w:r>
      <w:r>
        <w:t xml:space="preserve">   Thrust    </w:t>
      </w:r>
      <w:r>
        <w:t xml:space="preserve">   Lift    </w:t>
      </w:r>
      <w:r>
        <w:t xml:space="preserve">   Rudder    </w:t>
      </w:r>
      <w:r>
        <w:t xml:space="preserve">   Elevator    </w:t>
      </w:r>
      <w:r>
        <w:t xml:space="preserve">   Aileron    </w:t>
      </w:r>
      <w:r>
        <w:t xml:space="preserve">   Aerofoil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</dc:title>
  <dcterms:created xsi:type="dcterms:W3CDTF">2021-10-11T00:42:00Z</dcterms:created>
  <dcterms:modified xsi:type="dcterms:W3CDTF">2021-10-11T00:42:00Z</dcterms:modified>
</cp:coreProperties>
</file>