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Aerodynamics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...... brothers are famous for inventing, building and flying the first successful airplane.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Greek translation of 'air'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how gases interact with moving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designing plane wings, engineers have to take speed and ..... into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an object has a chunkier shape, is it more or less aerodynamic?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Caused by the weight of an object to bring it down.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force that keeps objects in motion moving forwards.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force that slows moving objects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 and son famous for building wings made of feathers and wax to escape the island of Crete in Greek mythology.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Moving objects push these aside, generating drag.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is more aerodynamic - a football or a metal 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Planes and rockets are designed in a ..... way to minimise the drag acting on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English translation of 'dynamis'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force keeps objects in motion up in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Because plane wings are flatter at the bottom, air molecules travel .... underneath the wing.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Aerodynamics Crossword</dc:title>
  <dcterms:created xsi:type="dcterms:W3CDTF">2021-10-11T00:40:43Z</dcterms:created>
  <dcterms:modified xsi:type="dcterms:W3CDTF">2021-10-11T00:40:43Z</dcterms:modified>
</cp:coreProperties>
</file>