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Aerodynamics -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coefficient of lift x dynamic pressure x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part of the drag on an aerofoil which arises from the development of lift.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scientist's principle states that total pressure = static pressure + dynamic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straight and level flight, this force opposes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pressure of a fluid on a body when the latter is at rest relative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between the line of the chord of an aerofoil and the relative airflow.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increase in a moving fluid's pressure over its static value due to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measure of the airfoil's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with curved surfaces designed to give the most favourable ratio of lift to drag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This results when an object is moved through a fluid medium.  It is a combination of form drag, skin friction drag and interference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Slots, flaps, slats are all examples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flow which is taking place along constant streamlines, without turbulence.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extent of curvature of a section of an aerofoil.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succeeding molecule of a fluid follows the same path as the preceeding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caused by the pull of gravity on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propulsive force of a jet or rocket engine.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Aerodynamics - forces</dc:title>
  <dcterms:created xsi:type="dcterms:W3CDTF">2021-10-11T00:41:39Z</dcterms:created>
  <dcterms:modified xsi:type="dcterms:W3CDTF">2021-10-11T00:41:39Z</dcterms:modified>
</cp:coreProperties>
</file>