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environmental effect because of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Released by sneezing,talking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number of microbes in air is 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released into air which causes air pollution can be called as_______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microorganisms in air can be called as___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AQI 101 to 200 indicates the quality of air as_____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size is 4 to  10 microns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cleaning of bedspread in hospital what is released into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ozone is found in which layer?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 of air pollution on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for secondary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pollutant measured during air quality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affects the oxygen carrying capacity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natural source of releasing pollutant into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Aeromicrobiology</dc:title>
  <dcterms:created xsi:type="dcterms:W3CDTF">2021-10-11T00:42:09Z</dcterms:created>
  <dcterms:modified xsi:type="dcterms:W3CDTF">2021-10-11T00:42:09Z</dcterms:modified>
</cp:coreProperties>
</file>