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Aeronautics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TORQUE    </w:t>
      </w:r>
      <w:r>
        <w:t xml:space="preserve">   THRUST    </w:t>
      </w:r>
      <w:r>
        <w:t xml:space="preserve">   STABILIZER    </w:t>
      </w:r>
      <w:r>
        <w:t xml:space="preserve">   SPOILER    </w:t>
      </w:r>
      <w:r>
        <w:t xml:space="preserve">   ROLL    </w:t>
      </w:r>
      <w:r>
        <w:t xml:space="preserve">   PAYLOAD    </w:t>
      </w:r>
      <w:r>
        <w:t xml:space="preserve">   LIFT    </w:t>
      </w:r>
      <w:r>
        <w:t xml:space="preserve">   HELICOPTER    </w:t>
      </w:r>
      <w:r>
        <w:t xml:space="preserve">   GRAVITY    </w:t>
      </w:r>
      <w:r>
        <w:t xml:space="preserve">   FUSELAGE    </w:t>
      </w:r>
      <w:r>
        <w:t xml:space="preserve">   FLAPERON    </w:t>
      </w:r>
      <w:r>
        <w:t xml:space="preserve">   FIREWALL    </w:t>
      </w:r>
      <w:r>
        <w:t xml:space="preserve">   FEATHERING    </w:t>
      </w:r>
      <w:r>
        <w:t xml:space="preserve">   ELEVATOR    </w:t>
      </w:r>
      <w:r>
        <w:t xml:space="preserve">   DRIFT    </w:t>
      </w:r>
      <w:r>
        <w:t xml:space="preserve">   DRAG    </w:t>
      </w:r>
      <w:r>
        <w:t xml:space="preserve">   COCKPIT    </w:t>
      </w:r>
      <w:r>
        <w:t xml:space="preserve">   CAMBER    </w:t>
      </w:r>
      <w:r>
        <w:t xml:space="preserve">   ALTIMETER    </w:t>
      </w:r>
      <w:r>
        <w:t xml:space="preserve">   AIRPORT    </w:t>
      </w:r>
      <w:r>
        <w:t xml:space="preserve">   AIRFOIL    </w:t>
      </w:r>
      <w:r>
        <w:t xml:space="preserve">   AILERON    </w:t>
      </w:r>
      <w:r>
        <w:t xml:space="preserve">   Aeronautics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Aeronautics Wordsearch</dc:title>
  <dcterms:created xsi:type="dcterms:W3CDTF">2021-10-11T00:41:08Z</dcterms:created>
  <dcterms:modified xsi:type="dcterms:W3CDTF">2021-10-11T00:41:08Z</dcterms:modified>
</cp:coreProperties>
</file>