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Engine    </w:t>
      </w:r>
      <w:r>
        <w:t xml:space="preserve">   Fuel    </w:t>
      </w:r>
      <w:r>
        <w:t xml:space="preserve">   Cockpit    </w:t>
      </w:r>
      <w:r>
        <w:t xml:space="preserve">   Copilot    </w:t>
      </w:r>
      <w:r>
        <w:t xml:space="preserve">   Landing    </w:t>
      </w:r>
      <w:r>
        <w:t xml:space="preserve">   Takeoff    </w:t>
      </w:r>
      <w:r>
        <w:t xml:space="preserve">   Flight    </w:t>
      </w:r>
      <w:r>
        <w:t xml:space="preserve">   Propeller    </w:t>
      </w:r>
      <w:r>
        <w:t xml:space="preserve">   Airliner    </w:t>
      </w:r>
      <w:r>
        <w:t xml:space="preserve">   Ticket    </w:t>
      </w:r>
      <w:r>
        <w:t xml:space="preserve">   Luggage    </w:t>
      </w:r>
      <w:r>
        <w:t xml:space="preserve">   Runway    </w:t>
      </w:r>
      <w:r>
        <w:t xml:space="preserve">   Undercarriage    </w:t>
      </w:r>
      <w:r>
        <w:t xml:space="preserve">   wings    </w:t>
      </w:r>
      <w:r>
        <w:t xml:space="preserve">   Pilot    </w:t>
      </w:r>
      <w:r>
        <w:t xml:space="preserve">   Concord    </w:t>
      </w:r>
      <w:r>
        <w:t xml:space="preserve">   Jet    </w:t>
      </w:r>
      <w:r>
        <w:t xml:space="preserve">   Aeroplane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Aeroplane</dc:title>
  <dcterms:created xsi:type="dcterms:W3CDTF">2021-10-11T00:41:50Z</dcterms:created>
  <dcterms:modified xsi:type="dcterms:W3CDTF">2021-10-11T00:41:50Z</dcterms:modified>
</cp:coreProperties>
</file>