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Aeroplane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America Airlines    </w:t>
      </w:r>
      <w:r>
        <w:t xml:space="preserve">   Atlas    </w:t>
      </w:r>
      <w:r>
        <w:t xml:space="preserve">   British Airways    </w:t>
      </w:r>
      <w:r>
        <w:t xml:space="preserve">   Canada Airlines    </w:t>
      </w:r>
      <w:r>
        <w:t xml:space="preserve">   Cargo    </w:t>
      </w:r>
      <w:r>
        <w:t xml:space="preserve">   Delta    </w:t>
      </w:r>
      <w:r>
        <w:t xml:space="preserve">   Easy Jet    </w:t>
      </w:r>
      <w:r>
        <w:t xml:space="preserve">   Emirates    </w:t>
      </w:r>
      <w:r>
        <w:t xml:space="preserve">   Jet2    </w:t>
      </w:r>
      <w:r>
        <w:t xml:space="preserve">   Jet2holidays    </w:t>
      </w:r>
      <w:r>
        <w:t xml:space="preserve">   Krasair    </w:t>
      </w:r>
      <w:r>
        <w:t xml:space="preserve">   Luxair    </w:t>
      </w:r>
      <w:r>
        <w:t xml:space="preserve">   Ryanair    </w:t>
      </w:r>
      <w:r>
        <w:t xml:space="preserve">   Thompson    </w:t>
      </w:r>
      <w:r>
        <w:t xml:space="preserve">   UPS    </w:t>
      </w:r>
      <w:r>
        <w:t xml:space="preserve">   Virgin    </w:t>
      </w:r>
      <w:r>
        <w:t xml:space="preserve">   Wizz Airlines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Aeroplane names</dc:title>
  <dcterms:created xsi:type="dcterms:W3CDTF">2021-10-11T00:40:48Z</dcterms:created>
  <dcterms:modified xsi:type="dcterms:W3CDTF">2021-10-11T00:40:48Z</dcterms:modified>
</cp:coreProperties>
</file>