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Aeropuerto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están __________ el equipaje en el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___________ mi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agente está ___________ el 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___________ abordando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____________ abordando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Ellos no están ____________ porque ellos están escuchando los anuncios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pasajeros están ______________ al aeropuerto en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niños están ____________ el avión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avion ___________ a las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piloto esta __________ de la cabina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estoy _________ mi pasaporte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avion está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estoy ____________________  el avión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____________ abordando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agente está _____________ los pasaportes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__________ saliendo del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pasajeros ___________ su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¿Qúe están __________ los pasajeros?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estudiantes están ___________ en 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pasajeros __________ comida</w:t>
            </w:r>
          </w:p>
        </w:tc>
      </w:tr>
    </w:tbl>
    <w:p>
      <w:pPr>
        <w:pStyle w:val="WordBankMedium"/>
      </w:pPr>
      <w:r>
        <w:t xml:space="preserve">   abordando    </w:t>
      </w:r>
      <w:r>
        <w:t xml:space="preserve">   Aterrizando    </w:t>
      </w:r>
      <w:r>
        <w:t xml:space="preserve">   revisando     </w:t>
      </w:r>
      <w:r>
        <w:t xml:space="preserve">   despega     </w:t>
      </w:r>
      <w:r>
        <w:t xml:space="preserve">   revisando    </w:t>
      </w:r>
      <w:r>
        <w:t xml:space="preserve">   llevan    </w:t>
      </w:r>
      <w:r>
        <w:t xml:space="preserve">   comen    </w:t>
      </w:r>
      <w:r>
        <w:t xml:space="preserve">   estoy    </w:t>
      </w:r>
      <w:r>
        <w:t xml:space="preserve">   tengo    </w:t>
      </w:r>
      <w:r>
        <w:t xml:space="preserve">   treyendo    </w:t>
      </w:r>
      <w:r>
        <w:t xml:space="preserve">   estan    </w:t>
      </w:r>
      <w:r>
        <w:t xml:space="preserve">   leyendo    </w:t>
      </w:r>
      <w:r>
        <w:t xml:space="preserve">   estamos    </w:t>
      </w:r>
      <w:r>
        <w:t xml:space="preserve">   esta    </w:t>
      </w:r>
      <w:r>
        <w:t xml:space="preserve">   saliendo     </w:t>
      </w:r>
      <w:r>
        <w:t xml:space="preserve">   haciendo    </w:t>
      </w:r>
      <w:r>
        <w:t xml:space="preserve">   durmiendo     </w:t>
      </w:r>
      <w:r>
        <w:t xml:space="preserve">   facturando    </w:t>
      </w:r>
      <w:r>
        <w:t xml:space="preserve">   hablando    </w:t>
      </w:r>
      <w:r>
        <w:t xml:space="preserve">   llegando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Aeropuerto </dc:title>
  <dcterms:created xsi:type="dcterms:W3CDTF">2021-10-11T00:43:12Z</dcterms:created>
  <dcterms:modified xsi:type="dcterms:W3CDTF">2021-10-11T00:43:12Z</dcterms:modified>
</cp:coreProperties>
</file>