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Aeropuerto Internacional Luis Muñoz Marín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pista    </w:t>
      </w:r>
      <w:r>
        <w:t xml:space="preserve">   torre de control    </w:t>
      </w:r>
      <w:r>
        <w:t xml:space="preserve">   cangrejo rojo    </w:t>
      </w:r>
      <w:r>
        <w:t xml:space="preserve">   avión    </w:t>
      </w:r>
      <w:r>
        <w:t xml:space="preserve">   Carolina    </w:t>
      </w:r>
      <w:r>
        <w:t xml:space="preserve">   Isla Verde    </w:t>
      </w:r>
      <w:r>
        <w:t xml:space="preserve">   aterrizaje    </w:t>
      </w:r>
      <w:r>
        <w:t xml:space="preserve">   humedal    </w:t>
      </w:r>
      <w:r>
        <w:t xml:space="preserve">   manglar    </w:t>
      </w:r>
      <w:r>
        <w:t xml:space="preserve">   ecosistema    </w:t>
      </w:r>
      <w:r>
        <w:t xml:space="preserve">   pelicano pardo    </w:t>
      </w:r>
      <w:r>
        <w:t xml:space="preserve">   iguana    </w:t>
      </w:r>
      <w:r>
        <w:t xml:space="preserve">   Southwest    </w:t>
      </w:r>
      <w:r>
        <w:t xml:space="preserve">   aeropuerto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Aeropuerto Internacional Luis Muñoz Marín</dc:title>
  <dcterms:created xsi:type="dcterms:W3CDTF">2021-10-11T00:41:22Z</dcterms:created>
  <dcterms:modified xsi:type="dcterms:W3CDTF">2021-10-11T00:41:22Z</dcterms:modified>
</cp:coreProperties>
</file>