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Aerosol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solid or liquid particles suspended by a mixture of gases and can be characterized by concentration, size distribution, structure, and chemical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Deposition that the main sink of atmospheric aerosol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Deposition that removes 10% of aerosol particles and is less important on a global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process, in which small particles collide with each other and coalesce completely to form a larger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to liquid phase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Aerosol particles range from 1 nm to 100 _____ in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Hygroscopic aerosol particles that can serve as nuclei of atmospheric cloud droplets, that is, particles on which water vapour condenses.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atmospheric aerosol sources that include volcanoes, desert dust, forest fires, and sea spray.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 defined as creation of molecular embryos or clusters prior to formation of a new phase during the transformation of vapor → liquid →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Documentary film concerning air pollution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 of distribution to separate aerosol particles mostly emitted to the atmosphere during mechanical processes from both natural and anthropogenic sources(particle diameter d &gt; 1 µm).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 of distribution to separate aerosol particles produced by homogeneous and heterogeneous nucleation processes (particle diameter &lt; 0.1 µm).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Deposition where aerosol particles get into cloud droplets or cloud ice crystals through working as cloud nuclei, or being captured by them through collision.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Aerosol Definitions</dc:title>
  <dcterms:created xsi:type="dcterms:W3CDTF">2021-10-11T00:41:53Z</dcterms:created>
  <dcterms:modified xsi:type="dcterms:W3CDTF">2021-10-11T00:41:53Z</dcterms:modified>
</cp:coreProperties>
</file>