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Aerospace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Aircraft speeds under Mach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Motion around the lateral axis caused by deflection in the elevator controlled by moving the yoke forward and 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Develops new technologies for use in aviation, defense systems, and space exploration, often specializing in areas such as structural design, guidance, navigation and control, instrumentation and communication, and production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Forward-acting force which opposes drag and propels the aircraft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Mach. A decimal number representing the true airspeed relationship to the local speed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of the aircraft that permits you to maneuver it easily and allows it to withstand the stress resulting from the maneuver.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Aircraft stability is the characteristic of an airplane in flight that causes it to return to a condition of equilibrium, or steady flight, after it is 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 Advisory Committee for Aeronautics. From March 3, 1915 until October 1, 1958, the National Advisory Committee for Aeronautics (NACA) provided advice and carried out much of the cutting-edge research in aeronautics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Forces and moments on the body caused by a disturbance tend initially to return the body toward its equilibrium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horizontal line that passes through the center of gravity of the aircraft, perpendicular to its flight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National Aeronautics and Space Administration. The United States government agency that is responsible for science and technology related to air and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Develops new technologies for use in aviation, defense systems, and space exploration, often specializing in areas such as structural design, guidance, navigation and control, instrumentation and communication, and production methods.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both the engine and propeller in a small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is used or intended to be used for flight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created by the effect of airflow as it passes over and under the 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Aircraft speeds between Mach 1 and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reduction in the chord of a wing as measured from the root to the tip of the 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parallel to the length of the fuselage but that runs through the aircraft’s center of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airfoil that meets the airflow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inertial forces to viscous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Traffic Control, A system is to prevent a collision between aircraft operating in the system and to organize and expedite the flow of traffic, and to provide support for National Security and Homeland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point on an airfoil that interacts with the airflow around the 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Federal Aviation Administration. The U.S. Federal Aviation Administration is an operating mode of the Department of Transportation responsible for the safety of civil aviation.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Caused by the separation of airflow from the wing’s upper surface resulting in a rapid decrease in lift.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</dc:title>
  <dcterms:created xsi:type="dcterms:W3CDTF">2021-10-11T00:41:24Z</dcterms:created>
  <dcterms:modified xsi:type="dcterms:W3CDTF">2021-10-11T00:41:24Z</dcterms:modified>
</cp:coreProperties>
</file>