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</w:t>
      </w:r>
    </w:p>
    <w:p>
      <w:pPr>
        <w:pStyle w:val="Questions"/>
      </w:pPr>
      <w:r>
        <w:t xml:space="preserve">1. SANA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FOPSNFI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LFHGIT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LSNIIAMTOU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RPOIEEHCLT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EODNR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HWIGTE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STTHUR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RGDA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FILT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RFLOIIA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ECNOYDRMIAA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REATPCASFC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TIFRRACA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ROLOYPPHE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TTAACSIONRLUA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COREASEPA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</dc:title>
  <dcterms:created xsi:type="dcterms:W3CDTF">2021-10-11T00:43:06Z</dcterms:created>
  <dcterms:modified xsi:type="dcterms:W3CDTF">2021-10-11T00:43:06Z</dcterms:modified>
</cp:coreProperties>
</file>