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Turboshaft Engines are typically used on what type of aircraft?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machine that is able to fly by gaining it strength from the surrounding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agency monitors Air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Aircraft used in space are usually built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build an aircraft one should know how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1.	The people that make things fly, both through the air and into outer space?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move through the atmosphere without out the surface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aircraft engine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it has to do with flying or operating a plane, it must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flying vehicle with fixed wings that can propell forward by thrust from a jet engine</w:t>
            </w:r>
          </w:p>
        </w:tc>
      </w:tr>
    </w:tbl>
    <w:p>
      <w:pPr>
        <w:pStyle w:val="WordBankLarge"/>
      </w:pPr>
      <w:r>
        <w:t xml:space="preserve">   Aerospace Engineers    </w:t>
      </w:r>
      <w:r>
        <w:t xml:space="preserve">   NASA    </w:t>
      </w:r>
      <w:r>
        <w:t xml:space="preserve">   design    </w:t>
      </w:r>
      <w:r>
        <w:t xml:space="preserve">   Aviation    </w:t>
      </w:r>
      <w:r>
        <w:t xml:space="preserve">   Plane    </w:t>
      </w:r>
      <w:r>
        <w:t xml:space="preserve">   Aircraft     </w:t>
      </w:r>
      <w:r>
        <w:t xml:space="preserve">   Flight    </w:t>
      </w:r>
      <w:r>
        <w:t xml:space="preserve">   Turbofan Engine    </w:t>
      </w:r>
      <w:r>
        <w:t xml:space="preserve">   Helicopters    </w:t>
      </w:r>
      <w:r>
        <w:t xml:space="preserve">   FAA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</dc:title>
  <dcterms:created xsi:type="dcterms:W3CDTF">2021-10-11T00:41:36Z</dcterms:created>
  <dcterms:modified xsi:type="dcterms:W3CDTF">2021-10-11T00:41:36Z</dcterms:modified>
</cp:coreProperties>
</file>