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Height above sea level or ground level expressed in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mixture of gas that contains nitrogen, oxygen and other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The science of flight within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The downward movement of air behind a wing in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art, science, and technology of flight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The curved part of the airfoil from its leading to trailing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A natural force pulling everything to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The front part pf a wing or airfoil.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The front part pf a wing or airfoil.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The upward movement of air ahead of the wing inflight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 Pertaining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Forces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-Any machine that is capable of flying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A person who operates an aircraft in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A force which slows the forward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Crossword</dc:title>
  <dcterms:created xsi:type="dcterms:W3CDTF">2021-10-11T00:41:31Z</dcterms:created>
  <dcterms:modified xsi:type="dcterms:W3CDTF">2021-10-11T00:41:31Z</dcterms:modified>
</cp:coreProperties>
</file>