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 use for thrust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 the wing to make make it lift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increase the speed in plane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stop plane from going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act as force on the plane to pull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Aeronautics Space Administration.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plane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earth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force take a plane the ground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2021-10-11T00:41:55Z</dcterms:created>
  <dcterms:modified xsi:type="dcterms:W3CDTF">2021-10-11T00:41:55Z</dcterms:modified>
</cp:coreProperties>
</file>