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</w:t>
      </w:r>
    </w:p>
    <w:p>
      <w:pPr>
        <w:pStyle w:val="Questions"/>
      </w:pPr>
      <w:r>
        <w:t xml:space="preserve">1. OECESPARA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COERATIAULAN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CTNSTRUOALAIA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LEOPYROPH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FAICRTRA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AEFCSPACRT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YNMCDAEAIOR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IAOILRF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FLTI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GRDA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HTSRTU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THIWGE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EDNRO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TEPEOICHRL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ILSTNUIOMA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IFGHTL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FPSINFO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SNAA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2021-10-11T00:42:02Z</dcterms:created>
  <dcterms:modified xsi:type="dcterms:W3CDTF">2021-10-11T00:42:02Z</dcterms:modified>
</cp:coreProperties>
</file>