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technology and industry concerned with both aviation and space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shape which reduces the drag from air moving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vehicle used for traveling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with curved surfaces designed.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forces that oppose the relative motion of an object through the air.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airplane, helicopter, or other machine capable of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propulsive force of a jet or rocket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remote-controlled pilotless aircraft or missile.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corporate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proposed mode of passenger and freight transportation.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aircraft which derives both lift and propulsion from one or more sets of horizontally revolving overhead rotors.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of a computer model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flying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Aeronautics and Space Administration is an independent agency of the United States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the construction and operation of vehicles for travel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science or practice of building or flying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upward force that counteracts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generated by the gravitational attraction of the earth on the airplane.</w:t>
            </w:r>
          </w:p>
        </w:tc>
      </w:tr>
    </w:tbl>
    <w:p>
      <w:pPr>
        <w:pStyle w:val="WordBankMedium"/>
      </w:pPr>
      <w:r>
        <w:t xml:space="preserve">   Aerospace    </w:t>
      </w:r>
      <w:r>
        <w:t xml:space="preserve">   Aeronautical    </w:t>
      </w:r>
      <w:r>
        <w:t xml:space="preserve">   Astronautical    </w:t>
      </w:r>
      <w:r>
        <w:t xml:space="preserve">   Hyperloop    </w:t>
      </w:r>
      <w:r>
        <w:t xml:space="preserve">   Aircraft    </w:t>
      </w:r>
      <w:r>
        <w:t xml:space="preserve">   Spacecraft    </w:t>
      </w:r>
      <w:r>
        <w:t xml:space="preserve">   Aerodynamic    </w:t>
      </w:r>
      <w:r>
        <w:t xml:space="preserve">   Airfoil    </w:t>
      </w:r>
      <w:r>
        <w:t xml:space="preserve">   Lift    </w:t>
      </w:r>
      <w:r>
        <w:t xml:space="preserve">   Drag    </w:t>
      </w:r>
      <w:r>
        <w:t xml:space="preserve">   Thrust    </w:t>
      </w:r>
      <w:r>
        <w:t xml:space="preserve">   Weight    </w:t>
      </w:r>
      <w:r>
        <w:t xml:space="preserve">   Drone    </w:t>
      </w:r>
      <w:r>
        <w:t xml:space="preserve">   Helicopter    </w:t>
      </w:r>
      <w:r>
        <w:t xml:space="preserve">   Simulation    </w:t>
      </w:r>
      <w:r>
        <w:t xml:space="preserve">   Flight    </w:t>
      </w:r>
      <w:r>
        <w:t xml:space="preserve">   Spinoff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2021-10-11T00:42:04Z</dcterms:created>
  <dcterms:modified xsi:type="dcterms:W3CDTF">2021-10-11T00:42:04Z</dcterms:modified>
</cp:coreProperties>
</file>