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</w:t>
      </w:r>
    </w:p>
    <w:p>
      <w:pPr>
        <w:pStyle w:val="Questions"/>
      </w:pPr>
      <w:r>
        <w:t xml:space="preserve">1. TFIGLH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TSONMAIILU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ARNTALCAIOUE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PRACAEFCST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TIFL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RFATIARC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RLAIOIF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ADGR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REPOPLYHO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NOARYDECAMI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USRTHT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CITLHEEORP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NSAA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ECERAOSAP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OPSFINF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ONERD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CANATIOUSTRAL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GTHWIE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2021-10-11T00:42:21Z</dcterms:created>
  <dcterms:modified xsi:type="dcterms:W3CDTF">2021-10-11T00:42:21Z</dcterms:modified>
</cp:coreProperties>
</file>