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aeronautical    </w:t>
      </w:r>
      <w:r>
        <w:t xml:space="preserve">   aerospace    </w:t>
      </w:r>
      <w:r>
        <w:t xml:space="preserve">   aircraft    </w:t>
      </w:r>
      <w:r>
        <w:t xml:space="preserve">   airfoil    </w:t>
      </w:r>
      <w:r>
        <w:t xml:space="preserve">   astronautical    </w:t>
      </w:r>
      <w:r>
        <w:t xml:space="preserve">   drag    </w:t>
      </w:r>
      <w:r>
        <w:t xml:space="preserve">   drone    </w:t>
      </w:r>
      <w:r>
        <w:t xml:space="preserve">   flight    </w:t>
      </w:r>
      <w:r>
        <w:t xml:space="preserve">   helicopter    </w:t>
      </w:r>
      <w:r>
        <w:t xml:space="preserve">   hyperloop    </w:t>
      </w:r>
      <w:r>
        <w:t xml:space="preserve">   lift    </w:t>
      </w:r>
      <w:r>
        <w:t xml:space="preserve">   NASA    </w:t>
      </w:r>
      <w:r>
        <w:t xml:space="preserve">   simulation    </w:t>
      </w:r>
      <w:r>
        <w:t xml:space="preserve">   spacecraft    </w:t>
      </w:r>
      <w:r>
        <w:t xml:space="preserve">   spinoff    </w:t>
      </w:r>
      <w:r>
        <w:t xml:space="preserve">   thrust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2021-10-11T00:42:23Z</dcterms:created>
  <dcterms:modified xsi:type="dcterms:W3CDTF">2021-10-11T00:42:23Z</dcterms:modified>
</cp:coreProperties>
</file>