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p>
      <w:pPr>
        <w:pStyle w:val="Questions"/>
      </w:pPr>
      <w:r>
        <w:t xml:space="preserve">1. ASOPCAERE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ORIATEAAUNCL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ARTTLUNASIOCA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OOPYEPHRL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ARIARCFT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ASCAFRTCPE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MARADYICENO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RIIAFLO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HRTSUT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GEHWTI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ODENR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EHTCOPIREL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ONAIUISLMT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ITGHFL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FFSIPON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ANSA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2021-10-11T00:42:28Z</dcterms:created>
  <dcterms:modified xsi:type="dcterms:W3CDTF">2021-10-11T00:42:28Z</dcterms:modified>
</cp:coreProperties>
</file>