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Aerospace Engineering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NASA    </w:t>
      </w:r>
      <w:r>
        <w:t xml:space="preserve">   Spinoff    </w:t>
      </w:r>
      <w:r>
        <w:t xml:space="preserve">   Flight    </w:t>
      </w:r>
      <w:r>
        <w:t xml:space="preserve">   Simulation    </w:t>
      </w:r>
      <w:r>
        <w:t xml:space="preserve">   Helicopter    </w:t>
      </w:r>
      <w:r>
        <w:t xml:space="preserve">   Drone    </w:t>
      </w:r>
      <w:r>
        <w:t xml:space="preserve">   Weight    </w:t>
      </w:r>
      <w:r>
        <w:t xml:space="preserve">   Thrust    </w:t>
      </w:r>
      <w:r>
        <w:t xml:space="preserve">   Drag    </w:t>
      </w:r>
      <w:r>
        <w:t xml:space="preserve">   Lift    </w:t>
      </w:r>
      <w:r>
        <w:t xml:space="preserve">   Airfoil    </w:t>
      </w:r>
      <w:r>
        <w:t xml:space="preserve">   Aerodynamic    </w:t>
      </w:r>
      <w:r>
        <w:t xml:space="preserve">   Spacecraft    </w:t>
      </w:r>
      <w:r>
        <w:t xml:space="preserve">   Aircraft    </w:t>
      </w:r>
      <w:r>
        <w:t xml:space="preserve">   Hyperloop    </w:t>
      </w:r>
      <w:r>
        <w:t xml:space="preserve">   Astronautical    </w:t>
      </w:r>
      <w:r>
        <w:t xml:space="preserve">   Aeronautical    </w:t>
      </w:r>
      <w:r>
        <w:t xml:space="preserve">   Aerospace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Aerospace Engineering </dc:title>
  <dcterms:created xsi:type="dcterms:W3CDTF">2021-10-11T00:42:32Z</dcterms:created>
  <dcterms:modified xsi:type="dcterms:W3CDTF">2021-10-11T00:42:32Z</dcterms:modified>
</cp:coreProperties>
</file>