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p>
      <w:pPr>
        <w:pStyle w:val="Questions"/>
      </w:pPr>
      <w:r>
        <w:t xml:space="preserve">1. CACRAESTFP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PREPHYLOO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HSRUTT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LERPITHOCE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PFNOISF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LNIMTUAIOS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PAEROCAES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IEAANCOARULT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ILRIFOA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HGTFLI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ADRANEOMCIY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2021-10-11T00:42:37Z</dcterms:created>
  <dcterms:modified xsi:type="dcterms:W3CDTF">2021-10-11T00:42:37Z</dcterms:modified>
</cp:coreProperties>
</file>