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Aerospace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"A structure with curved surfaces designed to give the most favorable ratio of lift to drag in flight"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flying object that can be remotely controlled.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"An airplane, helicopter, or other machine capable of flight."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"the action or process of flying through the air."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"The force that is the opposite of drag."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"Able to fly due to aerodynamic forces produced when air passes around the airfoil.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 The aerodynamic force that opposes an aircraft's motion through the air."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"A byproduct or incidental result of a larger project."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"The theory and practice of travel beyond Earth's atmosphere."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"The branch of technology and industry concerned with both aviation and space flight."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"Relating to the science or practice of building or flying aircraft."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"The study of the properties of moving air and the interaction between the air and solid bodies moving through it."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"imitation of a situation or process."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"A proposed mode of passenger and freight transportation"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"The force that directly opposes the weight of an airplane and holds the airplane in the air."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"The force of gravity."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"A vehicle or machine designed to fly in outer space."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"United States Federal Government responsible for the civilian space program"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</dc:title>
  <dcterms:created xsi:type="dcterms:W3CDTF">2021-10-11T00:42:52Z</dcterms:created>
  <dcterms:modified xsi:type="dcterms:W3CDTF">2021-10-11T00:42:52Z</dcterms:modified>
</cp:coreProperties>
</file>