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</w:t>
      </w:r>
    </w:p>
    <w:p>
      <w:pPr>
        <w:pStyle w:val="Questions"/>
      </w:pPr>
      <w:r>
        <w:t xml:space="preserve">1. CIANOATUSATRL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FAOLIRI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NIYDMAOAREC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HRSUTT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RITAFCAR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AESAEPORC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ANEALIOTRCUA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TGHEIW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FTLI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TASPCCEFAR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DGRA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RLEOOHPPY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DOERN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CLPREEHOIT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AOTNIULSMI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FGLHIT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NSAA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OFNFISP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</dc:title>
  <dcterms:created xsi:type="dcterms:W3CDTF">2021-10-11T00:42:54Z</dcterms:created>
  <dcterms:modified xsi:type="dcterms:W3CDTF">2021-10-11T00:42:54Z</dcterms:modified>
</cp:coreProperties>
</file>