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p>
      <w:pPr>
        <w:pStyle w:val="Questions"/>
      </w:pPr>
      <w:r>
        <w:t xml:space="preserve">1. SACAPEROE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NCROEAALUTIA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UASLTARNCTOAI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OPEHPROYL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FRRCTAAI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RCACPSATFE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DAYIECNRMAO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LFRAOII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TRTHUS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IHTGWE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RDNEO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PCOEIRELHT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OSUIAITMLN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TIHLFG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PFSNOIF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AANS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2021-10-11T00:43:04Z</dcterms:created>
  <dcterms:modified xsi:type="dcterms:W3CDTF">2021-10-11T00:43:04Z</dcterms:modified>
</cp:coreProperties>
</file>