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Astronautical    </w:t>
      </w:r>
      <w:r>
        <w:t xml:space="preserve">   Aeronautical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Spinoff    </w:t>
      </w:r>
      <w:r>
        <w:t xml:space="preserve">   NASA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2021-10-11T00:43:08Z</dcterms:created>
  <dcterms:modified xsi:type="dcterms:W3CDTF">2021-10-11T00:43:08Z</dcterms:modified>
</cp:coreProperties>
</file>