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flying through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flying robot that can be remotely controlled or fly autonomously through software-controlled flight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human effort in science, engineering, and business to fly in the atmosphere of Earth (aeronautics) and surrounding space (astronautics).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Imitation of a situation or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defined as an acronym for the National Aeronautics and Space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hypothetical new fast transport system between cities, which works by launching pods that carry people through a very low air pressure tunnel.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Includes the study of the interactions of air with moving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vehicle used for traveling in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forces that oppose the relative motion of an object through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space flight (as compared to aeronautics, which is the study of flight through the atmosphere).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which moves an aircraft through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Relates to the science or art involved with the study, design, and manufacturing of air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airplane or machine capable of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 aircraft that uses rotating wings called blades to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that directly opposes the weight of an airplane and holds the airplane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Highlights NASA technologies that are benefiting life on Earth in the form of commercial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force caused by gravity.</w:t>
            </w:r>
          </w:p>
        </w:tc>
      </w:tr>
    </w:tbl>
    <w:p>
      <w:pPr>
        <w:pStyle w:val="WordBankLarge"/>
      </w:pPr>
      <w:r>
        <w:t xml:space="preserve">   Aerospace    </w:t>
      </w:r>
      <w:r>
        <w:t xml:space="preserve">   Aeronautical     </w:t>
      </w:r>
      <w:r>
        <w:t xml:space="preserve">   Astronautical    </w:t>
      </w:r>
      <w:r>
        <w:t xml:space="preserve">   Hyperloop    </w:t>
      </w:r>
      <w:r>
        <w:t xml:space="preserve">   Aircraft    </w:t>
      </w:r>
      <w:r>
        <w:t xml:space="preserve">   Spacecraft    </w:t>
      </w:r>
      <w:r>
        <w:t xml:space="preserve">   Aerodynamic    </w:t>
      </w:r>
      <w:r>
        <w:t xml:space="preserve">   Lift    </w:t>
      </w:r>
      <w:r>
        <w:t xml:space="preserve">   Drag    </w:t>
      </w:r>
      <w:r>
        <w:t xml:space="preserve">   Thrust    </w:t>
      </w:r>
      <w:r>
        <w:t xml:space="preserve">   Weight    </w:t>
      </w:r>
      <w:r>
        <w:t xml:space="preserve">   Drone    </w:t>
      </w:r>
      <w:r>
        <w:t xml:space="preserve">   Helicopter     </w:t>
      </w:r>
      <w:r>
        <w:t xml:space="preserve">   Simulation    </w:t>
      </w:r>
      <w:r>
        <w:t xml:space="preserve">   Flight    </w:t>
      </w:r>
      <w:r>
        <w:t xml:space="preserve">   Spinoff    </w:t>
      </w:r>
      <w:r>
        <w:t xml:space="preserve">   NASA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Crossword Puzzle</dc:title>
  <dcterms:created xsi:type="dcterms:W3CDTF">2021-10-11T00:42:15Z</dcterms:created>
  <dcterms:modified xsi:type="dcterms:W3CDTF">2021-10-11T00:42:15Z</dcterms:modified>
</cp:coreProperties>
</file>