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made by hand out of products like clay, plastic, wood, and 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pushing.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matter is made up of microscopic building blocks,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Weight on a bridge that is part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pulling.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charge flows through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 on a bridge that is not part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conductor.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6 steps that engineers follow for each task given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drawings that accurately communicate specific sizes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insulator.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is needed or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limitation or restriction.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Final Review</dc:title>
  <dcterms:created xsi:type="dcterms:W3CDTF">2021-10-11T00:41:25Z</dcterms:created>
  <dcterms:modified xsi:type="dcterms:W3CDTF">2021-10-11T00:41:25Z</dcterms:modified>
</cp:coreProperties>
</file>