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Aerospace Engineering Vocab</w:t>
      </w:r>
    </w:p>
    <w:p>
      <w:pPr>
        <w:pStyle w:val="Questions"/>
      </w:pPr>
      <w:r>
        <w:t xml:space="preserve">1. ARCPEOSEA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ONRCLIATEAUA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UCNRATLTIAOSA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YPPEHOROL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CRRAAFTI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PCRSAFCAET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ROCNMAEADIY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IILRFOA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FLTI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GARD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RHUTST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WETHIG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RNEOD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LEPEOTIHCR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MONUSITLIA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IHLFGT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GTIHLF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FNSFPIO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Vocab</dc:title>
  <dcterms:created xsi:type="dcterms:W3CDTF">2021-10-11T00:42:44Z</dcterms:created>
  <dcterms:modified xsi:type="dcterms:W3CDTF">2021-10-11T00:42:44Z</dcterms:modified>
</cp:coreProperties>
</file>