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 Vocabulary (Word scramble)</w:t>
      </w:r>
    </w:p>
    <w:p>
      <w:pPr>
        <w:pStyle w:val="Questions"/>
      </w:pPr>
      <w:r>
        <w:t xml:space="preserve">1. GDAR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THWIEG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HRLOPEOPY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HSUTTR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AIROLFI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IFNFPOS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UILISMNTAO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APFCRCAEST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HTLIGF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ALAONITUAECR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IRAEMOCDAYN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PCESEAAOR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TIARCRAF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TIFL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PEOHTLRCEI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NSAA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NRDEO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OLASUIATNCRTA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Drag    </w:t>
      </w:r>
      <w:r>
        <w:t xml:space="preserve">   Weight    </w:t>
      </w:r>
      <w:r>
        <w:t xml:space="preserve">   Hyperloop    </w:t>
      </w:r>
      <w:r>
        <w:t xml:space="preserve">   Thrust    </w:t>
      </w:r>
      <w:r>
        <w:t xml:space="preserve">   Airfoil    </w:t>
      </w:r>
      <w:r>
        <w:t xml:space="preserve">   Spinoff    </w:t>
      </w:r>
      <w:r>
        <w:t xml:space="preserve">   Simulation    </w:t>
      </w:r>
      <w:r>
        <w:t xml:space="preserve">   Spacecraft    </w:t>
      </w:r>
      <w:r>
        <w:t xml:space="preserve">   Flight    </w:t>
      </w:r>
      <w:r>
        <w:t xml:space="preserve">   Aeronautical    </w:t>
      </w:r>
      <w:r>
        <w:t xml:space="preserve">   Aerodynamic    </w:t>
      </w:r>
      <w:r>
        <w:t xml:space="preserve">   Aerospace    </w:t>
      </w:r>
      <w:r>
        <w:t xml:space="preserve">   Aircraft    </w:t>
      </w:r>
      <w:r>
        <w:t xml:space="preserve">   Lift    </w:t>
      </w:r>
      <w:r>
        <w:t xml:space="preserve">   Helicopter    </w:t>
      </w:r>
      <w:r>
        <w:t xml:space="preserve">   NASA    </w:t>
      </w:r>
      <w:r>
        <w:t xml:space="preserve">   Drone    </w:t>
      </w:r>
      <w:r>
        <w:t xml:space="preserve">   Astronautical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Vocabulary (Word scramble)</dc:title>
  <dcterms:created xsi:type="dcterms:W3CDTF">2021-10-11T00:41:48Z</dcterms:created>
  <dcterms:modified xsi:type="dcterms:W3CDTF">2021-10-11T00:41:48Z</dcterms:modified>
</cp:coreProperties>
</file>